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书名：分数阶偏微分方程的动力学</w:t>
      </w:r>
    </w:p>
    <w:p>
      <w:r>
        <w:t>作者：黄建华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分数阶偏微分方程的动力学 评论地址：https://www.jiaokey.com/book/detail/14210922.html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