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书名：输变电工程标准工艺研究与实践</w:t>
      </w:r>
    </w:p>
    <w:p>
      <w:r>
        <w:t>作者：徐志军著</w:t>
      </w:r>
    </w:p>
    <w:p>
      <w:r>
        <w:t>出版社：北京：中国电力出版社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输变电工程标准工艺研究与实践 评论地址：https://www.jiaokey.com/book/detail/14210970.html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