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书名：乌江流域精细化水文气象预报服务技术</w:t>
      </w:r>
    </w:p>
    <w:p>
      <w:r>
        <w:t>作者：胡跃文，吉廷艳，彭涛，向卫国主编</w:t>
      </w:r>
    </w:p>
    <w:p>
      <w:r>
        <w:t>出版社：北京：气象出版社</w:t>
      </w:r>
    </w:p>
    <w:p>
      <w:r>
        <w:t>出版日期：2017</w:t>
      </w:r>
    </w:p>
    <w:p>
      <w:r>
        <w:t>总页数：160</w:t>
      </w:r>
    </w:p>
    <w:p>
      <w:r>
        <w:t>更多请访问教客网: www.jiaokey.com</w:t>
      </w:r>
    </w:p>
    <w:p>
      <w:r>
        <w:t>乌江流域精细化水文气象预报服务技术 评论地址：https://www.jiaokey.com/book/detail/14210989.html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