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  精髓与设计原理=operating systems internals and design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  精髓与设计原理=operating systems internals and design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本书出售、求购地址：https://www.jiaokey.com/book/detail/14211024.html</w:t>
      </w:r>
    </w:p>
    <w:p>
      <w:r>
        <w:t>更多相关图书推荐：https://www.jiaokey.com</w:t>
      </w:r>
    </w:p>
    <w:p>
      <w:r>
        <w:t>关键词搜索：https://www.jiaokey.com/tag/操作系统  精髓与设计原理=operating systems internals and design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