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书名：企事业单位制定职工住房补贴发放方案实务</w:t>
      </w:r>
    </w:p>
    <w:p>
      <w:r>
        <w:t>作者：教育培训部编</w:t>
      </w:r>
    </w:p>
    <w:p>
      <w:r>
        <w:t>出版社：2006.05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企事业单位制定职工住房补贴发放方案实务 评论地址：https://www.jiaokey.com/book/detail/14211297.html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