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余姚市节水型社会建设实践</w:t>
      </w:r>
    </w:p>
    <w:p>
      <w:r>
        <w:rPr>
          <w:rFonts w:ascii="宋体" w:hAnsi="宋体" w:eastAsia="宋体"/>
          <w:sz w:val="24"/>
        </w:rPr>
        <w:t>奕永庆，陈吉江，沈海标编著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余姚市节水型社会建设实践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奕永庆，陈吉江，沈海标编著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本书出售、求购地址：https://www.jiaokey.com/book/detail/14211323.html</w:t>
      </w:r>
    </w:p>
    <w:p>
      <w:r>
        <w:t>更多相关图书推荐：https://www.jiaokey.com</w:t>
      </w:r>
    </w:p>
    <w:p>
      <w:r>
        <w:t>奕永庆，陈吉江，沈海标编著 其他作品：https://www.jiaokey.com/tag/奕永庆，陈吉江，沈海标编著.html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关键词搜索：https://www.jiaokey.com/tag/余姚市节水型社会建设实践.html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