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吧唧吧唧爱吃书  给孩子的阅读培养书  溜进书里的小恐龙</w:t>
      </w:r>
    </w:p>
    <w:p>
      <w:r>
        <w:rPr>
          <w:rFonts w:ascii="宋体" w:hAnsi="宋体" w:eastAsia="宋体"/>
          <w:sz w:val="24"/>
        </w:rPr>
        <w:t>（韩）宋润燮著；（韩）徐荣卿绘；千太阳译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吧唧吧唧爱吃书  给孩子的阅读培养书  溜进书里的小恐龙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（韩）宋润燮著；（韩）徐荣卿绘；千太阳译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本书出售、求购地址：https://www.jiaokey.com/book/detail/14211331.html</w:t>
      </w:r>
    </w:p>
    <w:p>
      <w:r>
        <w:t>更多相关图书推荐：https://www.jiaokey.com</w:t>
      </w:r>
    </w:p>
    <w:p>
      <w:r>
        <w:t>（韩）宋润燮著；（韩）徐荣卿绘；千太阳译 其他作品：https://www.jiaokey.com/tag/（韩）宋润燮著；（韩）徐荣卿绘；千太阳译.html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关键词搜索：https://www.jiaokey.com/tag/吧唧吧唧爱吃书  给孩子的阅读培养书  溜进书里的小恐龙.html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