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第4季  潘向黎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第4季  潘向黎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本书出售、求购地址：https://www.jiaokey.com/book/detail/14211340.html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第4季  潘向黎.html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