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第4季  徐则臣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第4季  徐则臣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本书出售、求购地址：https://www.jiaokey.com/book/detail/14211341.html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第4季  徐则臣.html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