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纯美童话大书  金色梦想王国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纯美童话大书  金色梦想王国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本书出售、求购地址：https://www.jiaokey.com/book/detail/14211372.html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关键词搜索：https://www.jiaokey.com/tag/纯美童话大书  金色梦想王国.html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