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书名：与折原临也一起  黄昏篇</w:t>
      </w:r>
    </w:p>
    <w:p>
      <w:r>
        <w:t>作者：（日）成田良悟著；（日）安田铃人绘；陈玮译</w:t>
      </w:r>
    </w:p>
    <w:p>
      <w:r>
        <w:t>出版社：昆明:云南美术出版社,2017.02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与折原临也一起  黄昏篇 评论地址：https://www.jiaokey.com/book/detail/14211386.html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