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书名：卡瓦利与克雷的神奇冒险</w:t>
      </w:r>
    </w:p>
    <w:p>
      <w:r>
        <w:t>作者：（美）迈克尔·夏邦（MichaelChabon）著；刘泗翰译</w:t>
      </w:r>
    </w:p>
    <w:p>
      <w:r>
        <w:t>出版社：上海:上海文艺出版社,2016.11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卡瓦利与克雷的神奇冒险 评论地址：https://www.jiaokey.com/book/detail/14211413.html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