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从零开始玩钩织  29款炫彩蕾丝小物</w:t>
      </w:r>
    </w:p>
    <w:p>
      <w:r>
        <w:rPr>
          <w:rFonts w:ascii="宋体" w:hAnsi="宋体" w:eastAsia="宋体"/>
          <w:sz w:val="24"/>
        </w:rPr>
        <w:t>（日）小野优子著；蒋幼幼译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从零开始玩钩织  29款炫彩蕾丝小物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（日）小野优子著；蒋幼幼译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本书出售、求购地址：https://www.jiaokey.com/book/detail/14211477.html</w:t>
      </w:r>
    </w:p>
    <w:p>
      <w:r>
        <w:t>更多相关图书推荐：https://www.jiaokey.com</w:t>
      </w:r>
    </w:p>
    <w:p>
      <w:r>
        <w:t>（日）小野优子著；蒋幼幼译 其他作品：https://www.jiaokey.com/tag/（日）小野优子著；蒋幼幼译.html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关键词搜索：https://www.jiaokey.com/tag/从零开始玩钩织  29款炫彩蕾丝小物.html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