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书名：海狼</w:t>
      </w:r>
    </w:p>
    <w:p>
      <w:r>
        <w:t>作者：（法）里夫·雷布斯编绘；崔书凝译；后浪漫编订</w:t>
      </w:r>
    </w:p>
    <w:p>
      <w:r>
        <w:t>出版社：北京联合出版公司,2017.05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海狼 评论地址：https://www.jiaokey.com/book/detail/14211492.html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