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书名：看不见的岛屿</w:t>
      </w:r>
    </w:p>
    <w:p>
      <w:r>
        <w:t>作者：（德）朱迪斯·莎兰斯基著；晏文玲译</w:t>
      </w:r>
    </w:p>
    <w:p>
      <w:r>
        <w:t>出版社：长沙:湖南文艺出版社,2017.01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看不见的岛屿 评论地址：https://www.jiaokey.com/book/detail/14211494.html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