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辫子姐姐心灵花园  变来变去的好朋友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辫子姐姐心灵花园  变来变去的好朋友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本书出售、求购地址：https://www.jiaokey.com/book/detail/14211517.html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关键词搜索：https://www.jiaokey.com/tag/辫子姐姐心灵花园  变来变去的好朋友.html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