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最接近天堂的地方  新华社女记者南极、北极科考之旅</w:t>
      </w:r>
    </w:p>
    <w:p>
      <w:r>
        <w:rPr>
          <w:rFonts w:ascii="宋体" w:hAnsi="宋体" w:eastAsia="宋体"/>
          <w:sz w:val="24"/>
        </w:rPr>
        <w:t>张建松著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最接近天堂的地方  新华社女记者南极、北极科考之旅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本书出售、求购地址：https://www.jiaokey.com/book/detail/14211522.html</w:t>
      </w:r>
    </w:p>
    <w:p>
      <w:r>
        <w:t>更多相关图书推荐：https://www.jiaokey.com</w:t>
      </w:r>
    </w:p>
    <w:p>
      <w:r>
        <w:t>张建松著 其他作品：https://www.jiaokey.com/tag/张建松著.html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关键词搜索：https://www.jiaokey.com/tag/最接近天堂的地方  新华社女记者南极、北极科考之旅.html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