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吃饭吃面任你选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吃饭吃面任你选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本书出售、求购地址：https://www.jiaokey.com/book/detail/14211524.html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关键词搜索：https://www.jiaokey.com/tag/吃饭吃面任你选.html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