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书名：并购之后  成功整合的权威指南</w:t>
      </w:r>
    </w:p>
    <w:p>
      <w:r>
        <w:t>作者：（美）普赖斯·普里切特（PricePritchett）著；李文远译</w:t>
      </w:r>
    </w:p>
    <w:p>
      <w:r>
        <w:t>出版社：杭州：浙江大学出版社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并购之后  成功整合的权威指南 评论地址：https://www.jiaokey.com/book/detail/14211527.html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