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随时的修养系列  我与我比我第一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随时的修养系列  我与我比我第一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本书出售、求购地址：https://www.jiaokey.com/book/detail/14211536.html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关键词搜索：https://www.jiaokey.com/tag/随时的修养系列  我与我比我第一.html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