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推理世界  永夜罪城</w:t>
      </w:r>
    </w:p>
    <w:p>
      <w:r>
        <w:rPr>
          <w:rFonts w:ascii="宋体" w:hAnsi="宋体" w:eastAsia="宋体"/>
          <w:sz w:val="24"/>
        </w:rPr>
        <w:t>远宁，暗布烧等著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1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推理世界  永夜罪城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远宁，暗布烧等著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本书出售、求购地址：https://www.jiaokey.com/book/detail/14211547.html</w:t>
      </w:r>
    </w:p>
    <w:p>
      <w:r>
        <w:t>更多相关图书推荐：https://www.jiaokey.com</w:t>
      </w:r>
    </w:p>
    <w:p>
      <w:r>
        <w:t>远宁，暗布烧等著 其他作品：https://www.jiaokey.com/tag/远宁，暗布烧等著.html</w:t>
      </w:r>
    </w:p>
    <w:p>
      <w:r>
        <w:t>北京:中国工人出版社,2017.01 出版图书：https://www.jiaokey.com/tag/北京:中国工人出版社,2017.01.html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