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推理世界  半身侦探  1</w:t>
      </w:r>
    </w:p>
    <w:p>
      <w:r>
        <w:rPr>
          <w:rFonts w:ascii="宋体" w:hAnsi="宋体" w:eastAsia="宋体"/>
          <w:sz w:val="24"/>
        </w:rPr>
        <w:t>暗布烧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推理世界  半身侦探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暗布烧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9787500866015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所有的婚宴都是千篇一律，无聊至极。新郎和新娘绕着宴会厅一桌一桌地敬酒，每个人都站起来举杯祝福，然后乖乖地掏出红包。如果不是小学时暗恋的女同学……</w:t>
      </w:r>
    </w:p>
    <w:p/>
    <w:p>
      <w:r>
        <w:t>本书出售、求购地址：https://www.jiaokey.com/book/detail/14211548.html</w:t>
      </w:r>
    </w:p>
    <w:p>
      <w:r>
        <w:t>更多当代作品（1949年~）图书推荐：https://www.jiaokey.com</w:t>
      </w:r>
    </w:p>
    <w:p>
      <w:r>
        <w:t>暗布烧 其他作品：https://www.jiaokey.com/tag/暗布烧.html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