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半身侦探  2</w:t>
      </w:r>
    </w:p>
    <w:p>
      <w:r>
        <w:rPr>
          <w:rFonts w:ascii="宋体" w:hAnsi="宋体" w:eastAsia="宋体"/>
          <w:sz w:val="24"/>
        </w:rPr>
        <w:t>暗布烧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半身侦探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暗布烧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9787500866022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市内新开业的川圣百货大楼。顶层的办公室暂时还没有被租出去，空空荡荡，带着粗糙的装修气味。在最顶头处有一个男卫生间……</w:t>
      </w:r>
    </w:p>
    <w:p/>
    <w:p>
      <w:r>
        <w:t>本书出售、求购地址：https://www.jiaokey.com/book/detail/14211549.html</w:t>
      </w:r>
    </w:p>
    <w:p>
      <w:r>
        <w:t>更多当代作品（1949年~）图书推荐：https://www.jiaokey.com</w:t>
      </w:r>
    </w:p>
    <w:p>
      <w:r>
        <w:t>暗布烧 其他作品：https://www.jiaokey.com/tag/暗布烧.html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