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9  危机四伏的选举</w:t>
      </w:r>
    </w:p>
    <w:p>
      <w:r>
        <w:t>作者:（日）秋木真著；侯为译</w:t>
      </w:r>
    </w:p>
    <w:p>
      <w:r>
        <w:t>出版社:青岛:青岛出版社,2017.02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怪盗RED  9  危机四伏的选举评论地址：https://www.jiaokey.com/book/detail/14211609.html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