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书名：大自然科普童话绘本  小布谷鸟</w:t>
      </w:r>
    </w:p>
    <w:p>
      <w:r>
        <w:t>作者：（苏）比安基著；王长松译</w:t>
      </w:r>
    </w:p>
    <w:p>
      <w:r>
        <w:t>出版社：合肥:安徽教育出版社,2013.01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大自然科普童话绘本  小布谷鸟 评论地址：https://www.jiaokey.com/book/detail/14211627.html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