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2016中国散文诗年选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2016中国散文诗年选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本书出售、求购地址：https://www.jiaokey.com/book/detail/14211632.html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关键词搜索：https://www.jiaokey.com/tag/2016中国散文诗年选.html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