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蒙古细犬和野猫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蒙古细犬和野猫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本书出售、求购地址：https://www.jiaokey.com/book/detail/14211652.html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关键词搜索：https://www.jiaokey.com/tag/蒙古细犬和野猫.html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