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书名：国际安徒生奖大奖书系  夏日书</w:t>
      </w:r>
    </w:p>
    <w:p>
      <w:r>
        <w:t>作者：任溶溶</w:t>
      </w:r>
    </w:p>
    <w:p>
      <w:r>
        <w:t>出版社：兰州:甘肃少年儿童出版社,2017.01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国际安徒生奖大奖书系  夏日书 评论地址：https://www.jiaokey.com/book/detail/14211655.html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