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我自己读  第2辑  谁把秘密说出去</w:t>
      </w:r>
    </w:p>
    <w:p>
      <w:r>
        <w:rPr>
          <w:rFonts w:ascii="宋体" w:hAnsi="宋体" w:eastAsia="宋体"/>
          <w:sz w:val="24"/>
        </w:rPr>
        <w:t>颜志豪著；AmilyShen绘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我自己读  第2辑  谁把秘密说出去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颜志豪著；AmilyShen绘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本书出售、求购地址：https://www.jiaokey.com/book/detail/14211673.html</w:t>
      </w:r>
    </w:p>
    <w:p>
      <w:r>
        <w:t>更多相关图书推荐：https://www.jiaokey.com</w:t>
      </w:r>
    </w:p>
    <w:p>
      <w:r>
        <w:t>颜志豪著；AmilyShen绘 其他作品：https://www.jiaokey.com/tag/颜志豪著；AmilyShen绘.html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关键词搜索：https://www.jiaokey.com/tag/我自己读  第2辑  谁把秘密说出去.html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