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冰心奖获奖作家精品书系  谢小盟之青雾城堡  原创版</w:t>
      </w:r>
    </w:p>
    <w:p>
      <w:r>
        <w:rPr>
          <w:rFonts w:ascii="宋体" w:hAnsi="宋体" w:eastAsia="宋体"/>
          <w:sz w:val="24"/>
        </w:rPr>
        <w:t>慈琪著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冰心奖获奖作家精品书系  谢小盟之青雾城堡  原创版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本书出售、求购地址：https://www.jiaokey.com/book/detail/14211680.html</w:t>
      </w:r>
    </w:p>
    <w:p>
      <w:r>
        <w:t>更多相关图书推荐：https://www.jiaokey.com</w:t>
      </w:r>
    </w:p>
    <w:p>
      <w:r>
        <w:t>慈琪著 其他作品：https://www.jiaokey.com/tag/慈琪著.html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关键词搜索：https://www.jiaokey.com/tag/冰心奖获奖作家精品书系  谢小盟之青雾城堡  原创版.html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