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七彩峡谷历险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七彩峡谷历险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本书出售、求购地址：https://www.jiaokey.com/book/detail/14211682.html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关键词搜索：https://www.jiaokey.com/tag/七彩峡谷历险.html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