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《建设工程监理概论》顶岗实习指导书  建设工程监理专业</w:t>
      </w:r>
    </w:p>
    <w:p>
      <w:r>
        <w:rPr>
          <w:rFonts w:ascii="宋体" w:hAnsi="宋体" w:eastAsia="宋体"/>
          <w:sz w:val="24"/>
        </w:rPr>
        <w:t>刘勇，黄胜芳主编；黄士勇，张拓，徐凤纯副主编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《建设工程监理概论》顶岗实习指导书  建设工程监理专业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刘勇，黄胜芳主编；黄士勇，张拓，徐凤纯副主编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本书出售、求购地址：https://www.jiaokey.com/book/detail/14211704.html</w:t>
      </w:r>
    </w:p>
    <w:p>
      <w:r>
        <w:t>更多相关图书推荐：https://www.jiaokey.com</w:t>
      </w:r>
    </w:p>
    <w:p>
      <w:r>
        <w:t>刘勇，黄胜芳主编；黄士勇，张拓，徐凤纯副主编 其他作品：https://www.jiaokey.com/tag/刘勇，黄胜芳主编；黄士勇，张拓，徐凤纯副主编.html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关键词搜索：https://www.jiaokey.com/tag/《建设工程监理概论》顶岗实习指导书  建设工程监理专业.html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