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书名：GRE核心词汇助记与精练</w:t>
      </w:r>
    </w:p>
    <w:p>
      <w:r>
        <w:t>作者：陈琦主编</w:t>
      </w:r>
    </w:p>
    <w:p>
      <w:r>
        <w:t>出版社：杭州:浙江教育出版社,2017.01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GRE核心词汇助记与精练 评论地址：https://www.jiaokey.com/book/detail/14211819.html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