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书名：颠覆式融合  全网品牌革命</w:t>
      </w:r>
    </w:p>
    <w:p>
      <w:r>
        <w:t>作者：洪海江著</w:t>
      </w:r>
    </w:p>
    <w:p>
      <w:r>
        <w:t>出版社：中国财富出版社,2017.01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颠覆式融合  全网品牌革命 评论地址：https://www.jiaokey.com/book/detail/14211885.html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