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书名：智慧城市新思维</w:t>
      </w:r>
    </w:p>
    <w:p>
      <w:r>
        <w:t>作者：徐振强著</w:t>
      </w:r>
    </w:p>
    <w:p>
      <w:r>
        <w:t>出版社：北京:中国科学技术出版社,2017.01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智慧城市新思维 评论地址：https://www.jiaokey.com/book/detail/14211909.html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