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EDA技术与应用  基于QSYS和VHDL</w:t>
      </w:r>
    </w:p>
    <w:p>
      <w:r>
        <w:rPr>
          <w:rFonts w:ascii="宋体" w:hAnsi="宋体" w:eastAsia="宋体"/>
          <w:sz w:val="24"/>
        </w:rPr>
        <w:t>刘昌华编著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EDA技术与应用  基于QSYS和VHDL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本书出售、求购地址：https://www.jiaokey.com/book/detail/14211971.html</w:t>
      </w:r>
    </w:p>
    <w:p>
      <w:r>
        <w:t>更多相关图书推荐：https://www.jiaokey.com</w:t>
      </w:r>
    </w:p>
    <w:p>
      <w:r>
        <w:t>刘昌华编著 其他作品：https://www.jiaokey.com/tag/刘昌华编著.html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关键词搜索：https://www.jiaokey.com/tag/高等学校电子信息类专业系列教材  EDA技术与应用  基于QSYS和VHDL.html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