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视觉场域的空间论构  从耶鲁大学到国家画院</w:t>
      </w:r>
    </w:p>
    <w:p>
      <w:r>
        <w:rPr>
          <w:rFonts w:ascii="宋体" w:hAnsi="宋体" w:eastAsia="宋体"/>
          <w:sz w:val="24"/>
        </w:rPr>
        <w:t>邵晓峰著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视觉场域的空间论构  从耶鲁大学到国家画院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本书出售、求购地址：https://www.jiaokey.com/book/detail/14212060.html</w:t>
      </w:r>
    </w:p>
    <w:p>
      <w:r>
        <w:t>更多相关图书推荐：https://www.jiaokey.com</w:t>
      </w:r>
    </w:p>
    <w:p>
      <w:r>
        <w:t>邵晓峰著 其他作品：https://www.jiaokey.com/tag/邵晓峰著.html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关键词搜索：https://www.jiaokey.com/tag/视觉场域的空间论构  从耶鲁大学到国家画院.html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