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书名：从数量追赶到质量追赶  新常态下质量效益导向型发展的战略和政策</w:t>
      </w:r>
    </w:p>
    <w:p>
      <w:r>
        <w:t>作者：本书编委会</w:t>
      </w:r>
    </w:p>
    <w:p>
      <w:r>
        <w:t>出版社：北京:中国发展出版社,2016.10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从数量追赶到质量追赶  新常态下质量效益导向型发展的战略和政策 评论地址：https://www.jiaokey.com/book/detail/14212063.html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