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书名：维特根斯坦与杜尚  赋格的艺术</w:t>
      </w:r>
    </w:p>
    <w:p>
      <w:r>
        <w:t>作者：刘云卿著</w:t>
      </w:r>
    </w:p>
    <w:p>
      <w:r>
        <w:t>出版社：上海:上海三联书店,2016.11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维特根斯坦与杜尚  赋格的艺术 评论地址：https://www.jiaokey.com/book/detail/14212123.html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