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书名：做有人情味的医者  第4辑</w:t>
      </w:r>
    </w:p>
    <w:p>
      <w:r>
        <w:t>作者：郭小岩主编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做有人情味的医者  第4辑 评论地址：https://www.jiaokey.com/book/detail/14212166.html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