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闽籍学者文丛  第2辑  诗歌中的心事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闽籍学者文丛  第2辑  诗歌中的心事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本书出售、求购地址：https://www.jiaokey.com/book/detail/14212211.html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关键词搜索：https://www.jiaokey.com/tag/闽籍学者文丛  第2辑  诗歌中的心事.html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