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书名：酒店电子商务  从信息技术到数据技术</w:t>
      </w:r>
    </w:p>
    <w:p>
      <w:r>
        <w:t>作者：吴联仁，李彬，谷慧敏编著</w:t>
      </w:r>
    </w:p>
    <w:p>
      <w:r>
        <w:t>出版社：北京：旅游教育出版社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酒店电子商务  从信息技术到数据技术 评论地址：https://www.jiaokey.com/book/detail/14212306.html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