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坳陷湖盆三角洲分流河道沉积构型与流动单元建模</w:t>
      </w:r>
    </w:p>
    <w:p>
      <w:r>
        <w:rPr>
          <w:rFonts w:ascii="宋体" w:hAnsi="宋体" w:eastAsia="宋体"/>
          <w:sz w:val="24"/>
        </w:rPr>
        <w:t>李胜利，高兴军著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坳陷湖盆三角洲分流河道沉积构型与流动单元建模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李胜利，高兴军著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本书出售、求购地址：https://www.jiaokey.com/book/detail/14212411.html</w:t>
      </w:r>
    </w:p>
    <w:p>
      <w:r>
        <w:t>更多相关图书推荐：https://www.jiaokey.com</w:t>
      </w:r>
    </w:p>
    <w:p>
      <w:r>
        <w:t>李胜利，高兴军著 其他作品：https://www.jiaokey.com/tag/李胜利，高兴军著.html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关键词搜索：https://www.jiaokey.com/tag/坳陷湖盆三角洲分流河道沉积构型与流动单元建模.html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