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寒区冻土工程随机热力分析</w:t>
      </w:r>
    </w:p>
    <w:p>
      <w:r>
        <w:rPr>
          <w:rFonts w:ascii="宋体" w:hAnsi="宋体" w:eastAsia="宋体"/>
          <w:sz w:val="24"/>
        </w:rPr>
        <w:t>王涛，周国庆，王建州，陈拓著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寒区冻土工程随机热力分析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王涛，周国庆，王建州，陈拓著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本书出售、求购地址：https://www.jiaokey.com/book/detail/14212427.html</w:t>
      </w:r>
    </w:p>
    <w:p>
      <w:r>
        <w:t>更多相关图书推荐：https://www.jiaokey.com</w:t>
      </w:r>
    </w:p>
    <w:p>
      <w:r>
        <w:t>王涛，周国庆，王建州，陈拓著 其他作品：https://www.jiaokey.com/tag/王涛，周国庆，王建州，陈拓著.html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关键词搜索：https://www.jiaokey.com/tag/寒区冻土工程随机热力分析.html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