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书名：赋能数字经济  大数据创新创业启示录</w:t>
      </w:r>
    </w:p>
    <w:p>
      <w:r>
        <w:t>作者：首席数据官联盟主编；刘冬冬，鲁四海</w:t>
      </w:r>
    </w:p>
    <w:p>
      <w:r>
        <w:t>出版社：北京：人民邮电出版社</w:t>
      </w:r>
    </w:p>
    <w:p>
      <w:r>
        <w:t>出版日期：2017</w:t>
      </w:r>
    </w:p>
    <w:p>
      <w:r>
        <w:t>总页数：215</w:t>
      </w:r>
    </w:p>
    <w:p>
      <w:r>
        <w:t>更多请访问教客网: www.jiaokey.com</w:t>
      </w:r>
    </w:p>
    <w:p>
      <w:r>
        <w:t>赋能数字经济  大数据创新创业启示录 评论地址：https://www.jiaokey.com/book/detail/14212549.html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