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书名：从零开始学开公司  实战案例版</w:t>
      </w:r>
    </w:p>
    <w:p>
      <w:r>
        <w:t>作者：崔慧勇著</w:t>
      </w:r>
    </w:p>
    <w:p>
      <w:r>
        <w:t>出版社：北京:中国铁道出版社,2017.09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从零开始学开公司  实战案例版 评论地址：https://www.jiaokey.com/book/detail/14212615.html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