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书名：人民法院审理房地产案件裁判要点与裁判规则</w:t>
      </w:r>
    </w:p>
    <w:p>
      <w:r>
        <w:t>作者：张培亮编</w:t>
      </w:r>
    </w:p>
    <w:p>
      <w:r>
        <w:t>出版社：北京：法律出版社</w:t>
      </w:r>
    </w:p>
    <w:p>
      <w:r>
        <w:t>出版日期：2017.08</w:t>
      </w:r>
    </w:p>
    <w:p>
      <w:r>
        <w:t>总页数：238</w:t>
      </w:r>
    </w:p>
    <w:p>
      <w:r>
        <w:t>更多请访问教客网: www.jiaokey.com</w:t>
      </w:r>
    </w:p>
    <w:p>
      <w:r>
        <w:t>人民法院审理房地产案件裁判要点与裁判规则 评论地址：https://www.jiaokey.com/book/detail/14212745.html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