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无处安放的互联网隐私</w:t>
      </w:r>
    </w:p>
    <w:p>
      <w:r>
        <w:rPr>
          <w:rFonts w:ascii="宋体" w:hAnsi="宋体" w:eastAsia="宋体"/>
          <w:sz w:val="24"/>
        </w:rPr>
        <w:t>（美）茱莉亚·霍维兹，（美）杰拉米·斯科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无处安放的互联网隐私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（美）茱莉亚·霍维兹，（美）杰拉米·斯科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本书出售、求购地址：https://www.jiaokey.com/book/detail/14212865.html</w:t>
      </w:r>
    </w:p>
    <w:p>
      <w:r>
        <w:t>更多相关图书推荐：https://www.jiaokey.com</w:t>
      </w:r>
    </w:p>
    <w:p>
      <w:r>
        <w:t>（美）茱莉亚·霍维兹，（美）杰拉米·斯科 其他作品：https://www.jiaokey.com/tag/（美）茱莉亚·霍维兹，（美）杰拉米·斯科.html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关键词搜索：https://www.jiaokey.com/tag/无处安放的互联网隐私.html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