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让孩子健康成长的健康书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让孩子健康成长的健康书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本书出售、求购地址：https://www.jiaokey.com/book/detail/14213192.html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关键词搜索：https://www.jiaokey.com/tag/让孩子健康成长的健康书.html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