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樱花入魂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樱花入魂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本书出售、求购地址：https://www.jiaokey.com/book/detail/14213237.html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樱花入魂.html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